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1F" w:rsidRDefault="003B7E78" w:rsidP="008C22B9">
      <w:pPr>
        <w:pStyle w:val="Heading2"/>
        <w:spacing w:before="0" w:line="240" w:lineRule="auto"/>
        <w:ind w:left="-851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</w:t>
      </w:r>
      <w:r w:rsidR="002C5F87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</w:t>
      </w:r>
      <w:r w:rsidR="009B42FF" w:rsidRPr="00BD35C2">
        <w:rPr>
          <w:sz w:val="36"/>
          <w:szCs w:val="36"/>
          <w:u w:val="single"/>
        </w:rPr>
        <w:t>SHITIJ PAL</w:t>
      </w:r>
    </w:p>
    <w:p w:rsidR="008C22B9" w:rsidRPr="008C22B9" w:rsidRDefault="008C22B9" w:rsidP="008C22B9"/>
    <w:p w:rsidR="00F86A1F" w:rsidRDefault="00FE2B4C" w:rsidP="002C5F87">
      <w:pPr>
        <w:spacing w:after="0" w:line="240" w:lineRule="auto"/>
        <w:ind w:left="-851"/>
      </w:pPr>
      <w:r w:rsidRPr="002C5F87">
        <w:rPr>
          <w:b/>
        </w:rPr>
        <w:t>LinkedIn:</w:t>
      </w:r>
      <w:r>
        <w:t xml:space="preserve"> </w:t>
      </w:r>
      <w:hyperlink r:id="rId6">
        <w:r w:rsidRPr="009F40DB">
          <w:rPr>
            <w:rFonts w:ascii="Times New Roman" w:hAnsi="Times New Roman" w:cs="Times New Roman"/>
            <w:color w:val="0000FF"/>
            <w:w w:val="105"/>
          </w:rPr>
          <w:t>linkedin.com/in/kshitij-pal-9475aa265</w:t>
        </w:r>
      </w:hyperlink>
      <w:r w:rsidR="009B42FF">
        <w:t xml:space="preserve"> — </w:t>
      </w:r>
      <w:proofErr w:type="spellStart"/>
      <w:r>
        <w:t>GitHub</w:t>
      </w:r>
      <w:proofErr w:type="spellEnd"/>
      <w:r>
        <w:t xml:space="preserve">: </w:t>
      </w:r>
      <w:hyperlink r:id="rId7">
        <w:r w:rsidRPr="009F40DB">
          <w:rPr>
            <w:rFonts w:ascii="Times New Roman" w:hAnsi="Times New Roman" w:cs="Times New Roman"/>
            <w:color w:val="0000FF"/>
            <w:w w:val="105"/>
          </w:rPr>
          <w:t>github.com/Kshitij-Pal99</w:t>
        </w:r>
      </w:hyperlink>
    </w:p>
    <w:p w:rsidR="00BD35C2" w:rsidRDefault="002C5F87" w:rsidP="002C5F87">
      <w:pPr>
        <w:spacing w:after="0" w:line="240" w:lineRule="auto"/>
        <w:ind w:left="-851"/>
      </w:pPr>
      <w:proofErr w:type="spellStart"/>
      <w:r w:rsidRPr="002C5F87">
        <w:rPr>
          <w:b/>
        </w:rPr>
        <w:t>HackerRank</w:t>
      </w:r>
      <w:proofErr w:type="spellEnd"/>
      <w:r w:rsidRPr="002C5F87">
        <w:rPr>
          <w:b/>
        </w:rPr>
        <w:t>:</w:t>
      </w:r>
      <w:r>
        <w:t xml:space="preserve"> </w:t>
      </w:r>
      <w:r w:rsidR="00FE2B4C" w:rsidRPr="009F40DB">
        <w:rPr>
          <w:rFonts w:ascii="Times New Roman" w:hAnsi="Times New Roman" w:cs="Times New Roman"/>
        </w:rPr>
        <w:t xml:space="preserve"> </w:t>
      </w:r>
      <w:hyperlink r:id="rId8" w:history="1">
        <w:r w:rsidR="00FE2B4C" w:rsidRPr="009F40DB">
          <w:rPr>
            <w:rStyle w:val="Hyperlink"/>
            <w:rFonts w:ascii="Times New Roman" w:hAnsi="Times New Roman" w:cs="Times New Roman"/>
          </w:rPr>
          <w:t>https://www.hackerrank.com/profile/kshitijbaba2320</w:t>
        </w:r>
      </w:hyperlink>
    </w:p>
    <w:p w:rsidR="00F86A1F" w:rsidRDefault="003B7E78" w:rsidP="002C5F87">
      <w:pPr>
        <w:spacing w:after="0" w:line="240" w:lineRule="auto"/>
        <w:ind w:left="-851"/>
      </w:pPr>
      <w:r w:rsidRPr="002C5F87">
        <w:rPr>
          <w:b/>
        </w:rPr>
        <w:t xml:space="preserve">Address: </w:t>
      </w:r>
      <w:r w:rsidR="009B42FF">
        <w:t>Jabalpur, M.P, 482001</w:t>
      </w:r>
    </w:p>
    <w:p w:rsidR="00F86A1F" w:rsidRDefault="009B42FF" w:rsidP="002C5F87">
      <w:pPr>
        <w:spacing w:after="0" w:line="240" w:lineRule="auto"/>
        <w:ind w:left="-851"/>
      </w:pPr>
      <w:r w:rsidRPr="002C5F87">
        <w:rPr>
          <w:b/>
        </w:rPr>
        <w:t>Phone:</w:t>
      </w:r>
      <w:r>
        <w:t xml:space="preserve"> 7828881551 — Email: </w:t>
      </w:r>
      <w:hyperlink r:id="rId9">
        <w:r w:rsidR="003B7E78" w:rsidRPr="009F40DB">
          <w:rPr>
            <w:rFonts w:ascii="Times New Roman" w:hAnsi="Times New Roman" w:cs="Times New Roman"/>
            <w:color w:val="0000FF"/>
            <w:spacing w:val="-2"/>
            <w:w w:val="105"/>
          </w:rPr>
          <w:t>kshitijpal18@gmail.com</w:t>
        </w:r>
      </w:hyperlink>
    </w:p>
    <w:p w:rsidR="002C5F87" w:rsidRDefault="002C5F87" w:rsidP="002C5F87">
      <w:pPr>
        <w:spacing w:after="0" w:line="240" w:lineRule="auto"/>
        <w:ind w:left="-851"/>
      </w:pPr>
    </w:p>
    <w:p w:rsidR="00B23ED8" w:rsidRDefault="00B23ED8" w:rsidP="00B23ED8">
      <w:pPr>
        <w:pStyle w:val="Heading2"/>
        <w:spacing w:before="0" w:line="240" w:lineRule="auto"/>
        <w:ind w:left="-851"/>
        <w:rPr>
          <w:b w:val="0"/>
          <w:color w:val="auto"/>
        </w:rPr>
      </w:pPr>
      <w:r>
        <w:t xml:space="preserve"> </w:t>
      </w:r>
      <w:r w:rsidRPr="00360D1F">
        <w:rPr>
          <w:sz w:val="24"/>
          <w:szCs w:val="24"/>
          <w:u w:val="single"/>
        </w:rPr>
        <w:t>SUMMARY:</w:t>
      </w:r>
      <w:r>
        <w:t xml:space="preserve">  </w:t>
      </w:r>
      <w:r w:rsidRPr="00B23ED8">
        <w:rPr>
          <w:b w:val="0"/>
          <w:color w:val="auto"/>
          <w:sz w:val="22"/>
          <w:szCs w:val="22"/>
        </w:rPr>
        <w:t>A</w:t>
      </w:r>
      <w:r w:rsidR="009B42FF" w:rsidRPr="00B23ED8">
        <w:rPr>
          <w:b w:val="0"/>
          <w:color w:val="auto"/>
          <w:sz w:val="22"/>
          <w:szCs w:val="22"/>
        </w:rPr>
        <w:t xml:space="preserve"> results-driven Computer Science graduate with</w:t>
      </w:r>
      <w:r w:rsidR="003B7E78" w:rsidRPr="00B23ED8">
        <w:rPr>
          <w:b w:val="0"/>
          <w:color w:val="auto"/>
          <w:sz w:val="22"/>
          <w:szCs w:val="22"/>
        </w:rPr>
        <w:t xml:space="preserve"> expertise in Java, Spring Boot </w:t>
      </w:r>
      <w:r w:rsidR="009B42FF" w:rsidRPr="00B23ED8">
        <w:rPr>
          <w:b w:val="0"/>
          <w:color w:val="auto"/>
          <w:sz w:val="22"/>
          <w:szCs w:val="22"/>
        </w:rPr>
        <w:t>and full-stack web development.</w:t>
      </w:r>
      <w:r w:rsidR="003B7E78" w:rsidRPr="00B23ED8">
        <w:rPr>
          <w:b w:val="0"/>
          <w:color w:val="auto"/>
          <w:sz w:val="22"/>
          <w:szCs w:val="22"/>
        </w:rPr>
        <w:t xml:space="preserve"> </w:t>
      </w:r>
      <w:proofErr w:type="gramStart"/>
      <w:r w:rsidR="009B42FF" w:rsidRPr="00B23ED8">
        <w:rPr>
          <w:b w:val="0"/>
          <w:color w:val="auto"/>
          <w:sz w:val="22"/>
          <w:szCs w:val="22"/>
        </w:rPr>
        <w:t>Passionate about building scalable applications and solving complex problems.</w:t>
      </w:r>
      <w:proofErr w:type="gramEnd"/>
      <w:r w:rsidR="009B42FF" w:rsidRPr="00B23ED8">
        <w:rPr>
          <w:b w:val="0"/>
          <w:color w:val="auto"/>
          <w:sz w:val="22"/>
          <w:szCs w:val="22"/>
        </w:rPr>
        <w:t xml:space="preserve"> </w:t>
      </w:r>
      <w:proofErr w:type="gramStart"/>
      <w:r w:rsidR="009B42FF" w:rsidRPr="00B23ED8">
        <w:rPr>
          <w:b w:val="0"/>
          <w:color w:val="auto"/>
          <w:sz w:val="22"/>
          <w:szCs w:val="22"/>
        </w:rPr>
        <w:t>Skilled in collaborating with teams</w:t>
      </w:r>
      <w:r w:rsidR="003B7E78" w:rsidRPr="00B23ED8">
        <w:rPr>
          <w:b w:val="0"/>
          <w:color w:val="auto"/>
          <w:sz w:val="22"/>
          <w:szCs w:val="22"/>
        </w:rPr>
        <w:t xml:space="preserve"> </w:t>
      </w:r>
      <w:r w:rsidR="009B42FF" w:rsidRPr="00B23ED8">
        <w:rPr>
          <w:b w:val="0"/>
          <w:color w:val="auto"/>
          <w:sz w:val="22"/>
          <w:szCs w:val="22"/>
        </w:rPr>
        <w:t>and committed to continuous technical growth</w:t>
      </w:r>
      <w:r w:rsidR="009B42FF" w:rsidRPr="00B23ED8">
        <w:rPr>
          <w:b w:val="0"/>
          <w:color w:val="auto"/>
        </w:rPr>
        <w:t>.</w:t>
      </w:r>
      <w:proofErr w:type="gramEnd"/>
    </w:p>
    <w:p w:rsidR="00B23ED8" w:rsidRDefault="00B23ED8" w:rsidP="00B23ED8">
      <w:pPr>
        <w:pStyle w:val="Heading2"/>
        <w:spacing w:before="0" w:line="240" w:lineRule="auto"/>
      </w:pPr>
    </w:p>
    <w:p w:rsidR="00B23ED8" w:rsidRPr="00360D1F" w:rsidRDefault="00B23ED8" w:rsidP="00B23ED8">
      <w:pPr>
        <w:pStyle w:val="Heading2"/>
        <w:spacing w:before="0" w:line="240" w:lineRule="auto"/>
        <w:ind w:left="-851"/>
        <w:rPr>
          <w:rFonts w:cstheme="majorHAnsi"/>
          <w:b w:val="0"/>
          <w:color w:val="000000" w:themeColor="text1"/>
          <w:sz w:val="22"/>
          <w:szCs w:val="22"/>
          <w:u w:val="single"/>
        </w:rPr>
      </w:pPr>
      <w:r w:rsidRPr="00360D1F">
        <w:rPr>
          <w:sz w:val="24"/>
          <w:szCs w:val="24"/>
          <w:u w:val="single"/>
        </w:rPr>
        <w:t>EDUCATION:</w:t>
      </w:r>
      <w:r w:rsidR="00360D1F">
        <w:rPr>
          <w:b w:val="0"/>
          <w:color w:val="000000" w:themeColor="text1"/>
          <w:sz w:val="22"/>
          <w:szCs w:val="22"/>
        </w:rPr>
        <w:t xml:space="preserve">   </w:t>
      </w:r>
      <w:r w:rsidR="00360D1F" w:rsidRPr="00360D1F">
        <w:rPr>
          <w:rFonts w:asciiTheme="minorHAnsi" w:hAnsiTheme="minorHAnsi" w:cstheme="majorHAnsi"/>
          <w:b w:val="0"/>
          <w:color w:val="000000" w:themeColor="text1"/>
          <w:sz w:val="22"/>
          <w:szCs w:val="22"/>
        </w:rPr>
        <w:t>B</w:t>
      </w:r>
      <w:r w:rsidRPr="00360D1F">
        <w:rPr>
          <w:rFonts w:asciiTheme="minorHAnsi" w:hAnsiTheme="minorHAnsi" w:cstheme="majorHAnsi"/>
          <w:b w:val="0"/>
          <w:color w:val="000000" w:themeColor="text1"/>
          <w:sz w:val="22"/>
          <w:szCs w:val="22"/>
        </w:rPr>
        <w:t>achelor of Technology in Computer Science — Graduated: 2024</w:t>
      </w:r>
    </w:p>
    <w:p w:rsidR="00125EEA" w:rsidRDefault="00B23ED8" w:rsidP="002C5F87">
      <w:pPr>
        <w:spacing w:after="0" w:line="240" w:lineRule="auto"/>
        <w:ind w:left="-851"/>
      </w:pPr>
      <w:r>
        <w:t xml:space="preserve">                             </w:t>
      </w:r>
      <w:proofErr w:type="spellStart"/>
      <w:r>
        <w:t>Shri</w:t>
      </w:r>
      <w:proofErr w:type="spellEnd"/>
      <w:r>
        <w:t xml:space="preserve"> Ram Institute of Technology (RGPV), Bhopal — CGPA: 8.0</w:t>
      </w:r>
    </w:p>
    <w:p w:rsidR="002C5F87" w:rsidRPr="002C5F87" w:rsidRDefault="002C5F87" w:rsidP="002C5F87">
      <w:pPr>
        <w:spacing w:after="0" w:line="240" w:lineRule="auto"/>
        <w:ind w:left="-851"/>
      </w:pPr>
    </w:p>
    <w:p w:rsidR="002C5F87" w:rsidRPr="00360D1F" w:rsidRDefault="00B23ED8" w:rsidP="00B23ED8">
      <w:pPr>
        <w:spacing w:after="0" w:line="240" w:lineRule="auto"/>
        <w:ind w:left="-851"/>
        <w:rPr>
          <w:rFonts w:asciiTheme="majorHAnsi" w:hAnsiTheme="majorHAnsi" w:cstheme="majorHAnsi"/>
          <w:b/>
          <w:color w:val="548DD4" w:themeColor="text2" w:themeTint="99"/>
          <w:sz w:val="24"/>
          <w:szCs w:val="24"/>
        </w:rPr>
      </w:pPr>
      <w:r w:rsidRPr="00B23ED8">
        <w:rPr>
          <w:b/>
          <w:color w:val="31849B" w:themeColor="accent5" w:themeShade="BF"/>
        </w:rPr>
        <w:t xml:space="preserve"> </w:t>
      </w:r>
      <w:r w:rsidRPr="00360D1F">
        <w:rPr>
          <w:rFonts w:asciiTheme="majorHAnsi" w:hAnsiTheme="majorHAnsi" w:cstheme="majorHAnsi"/>
          <w:b/>
          <w:color w:val="548DD4" w:themeColor="text2" w:themeTint="99"/>
          <w:sz w:val="24"/>
          <w:szCs w:val="24"/>
          <w:u w:val="single"/>
        </w:rPr>
        <w:t>TECHNICAL SKILLS:</w:t>
      </w:r>
      <w:r w:rsidRPr="00360D1F">
        <w:rPr>
          <w:rFonts w:asciiTheme="majorHAnsi" w:hAnsiTheme="majorHAnsi" w:cstheme="majorHAnsi"/>
          <w:b/>
          <w:color w:val="548DD4" w:themeColor="text2" w:themeTint="99"/>
          <w:sz w:val="24"/>
          <w:szCs w:val="24"/>
        </w:rPr>
        <w:t xml:space="preserve">    </w:t>
      </w:r>
    </w:p>
    <w:p w:rsidR="00B23ED8" w:rsidRDefault="00B23ED8" w:rsidP="00B23ED8">
      <w:pPr>
        <w:spacing w:after="0" w:line="240" w:lineRule="auto"/>
        <w:ind w:left="-851"/>
      </w:pPr>
      <w:r>
        <w:rPr>
          <w:b/>
        </w:rPr>
        <w:t xml:space="preserve"> </w:t>
      </w:r>
      <w:r w:rsidRPr="003B7E78">
        <w:rPr>
          <w:b/>
        </w:rPr>
        <w:t>Languages:</w:t>
      </w:r>
      <w:r>
        <w:t xml:space="preserve"> Java, J2EE, JDBC, Hibernate, </w:t>
      </w:r>
      <w:proofErr w:type="spellStart"/>
      <w:r>
        <w:t>Servlet</w:t>
      </w:r>
      <w:proofErr w:type="spellEnd"/>
      <w:r>
        <w:t>, JSP</w:t>
      </w:r>
    </w:p>
    <w:p w:rsidR="00B23ED8" w:rsidRDefault="002C5F87" w:rsidP="00B23ED8">
      <w:pPr>
        <w:spacing w:after="0" w:line="240" w:lineRule="auto"/>
        <w:ind w:left="-851"/>
      </w:pPr>
      <w:r>
        <w:rPr>
          <w:b/>
        </w:rPr>
        <w:t xml:space="preserve"> </w:t>
      </w:r>
      <w:r w:rsidR="00B23ED8" w:rsidRPr="003B7E78">
        <w:rPr>
          <w:b/>
        </w:rPr>
        <w:t>Frameworks &amp; Tools:</w:t>
      </w:r>
      <w:r w:rsidR="00B23ED8">
        <w:t xml:space="preserve"> Spring Boot, Hibernate, Eclipse</w:t>
      </w:r>
    </w:p>
    <w:p w:rsidR="00B23ED8" w:rsidRDefault="002C5F87" w:rsidP="00B23ED8">
      <w:pPr>
        <w:spacing w:after="0" w:line="240" w:lineRule="auto"/>
        <w:ind w:left="-851"/>
      </w:pPr>
      <w:r>
        <w:rPr>
          <w:b/>
        </w:rPr>
        <w:t xml:space="preserve"> </w:t>
      </w:r>
      <w:r w:rsidR="00B23ED8" w:rsidRPr="003B7E78">
        <w:rPr>
          <w:b/>
        </w:rPr>
        <w:t>Databases:</w:t>
      </w:r>
      <w:r w:rsidR="00B23ED8">
        <w:t xml:space="preserve"> </w:t>
      </w:r>
      <w:proofErr w:type="spellStart"/>
      <w:r w:rsidR="00B23ED8">
        <w:t>MySQL</w:t>
      </w:r>
      <w:proofErr w:type="spellEnd"/>
      <w:r w:rsidR="00B23ED8">
        <w:t>, Oracle</w:t>
      </w:r>
    </w:p>
    <w:p w:rsidR="00B23ED8" w:rsidRDefault="002C5F87" w:rsidP="00B23ED8">
      <w:pPr>
        <w:spacing w:after="0" w:line="240" w:lineRule="auto"/>
        <w:ind w:left="-851"/>
      </w:pPr>
      <w:r>
        <w:rPr>
          <w:b/>
        </w:rPr>
        <w:t xml:space="preserve"> </w:t>
      </w:r>
      <w:r w:rsidR="00B23ED8" w:rsidRPr="003B7E78">
        <w:rPr>
          <w:b/>
        </w:rPr>
        <w:t>Web Development:</w:t>
      </w:r>
      <w:r w:rsidR="00B23ED8">
        <w:t xml:space="preserve"> HTML, CSS, JavaScript, Bootstrap</w:t>
      </w:r>
    </w:p>
    <w:p w:rsidR="00B23ED8" w:rsidRDefault="00B23ED8" w:rsidP="00B23ED8">
      <w:pPr>
        <w:spacing w:after="0" w:line="240" w:lineRule="auto"/>
        <w:ind w:left="-851"/>
        <w:rPr>
          <w:b/>
          <w:color w:val="31849B" w:themeColor="accent5" w:themeShade="BF"/>
          <w:u w:val="single"/>
        </w:rPr>
      </w:pPr>
    </w:p>
    <w:p w:rsidR="00B23ED8" w:rsidRPr="00360D1F" w:rsidRDefault="009B42FF" w:rsidP="00B23ED8">
      <w:pPr>
        <w:spacing w:after="0" w:line="240" w:lineRule="auto"/>
        <w:ind w:left="-851"/>
        <w:rPr>
          <w:rFonts w:asciiTheme="majorHAnsi" w:hAnsiTheme="majorHAnsi" w:cstheme="majorHAnsi"/>
          <w:b/>
          <w:color w:val="548DD4" w:themeColor="text2" w:themeTint="99"/>
          <w:sz w:val="24"/>
          <w:szCs w:val="24"/>
        </w:rPr>
      </w:pPr>
      <w:r w:rsidRPr="00360D1F">
        <w:rPr>
          <w:rFonts w:asciiTheme="majorHAnsi" w:hAnsiTheme="majorHAnsi" w:cstheme="majorHAnsi"/>
          <w:b/>
          <w:color w:val="548DD4" w:themeColor="text2" w:themeTint="99"/>
          <w:sz w:val="24"/>
          <w:szCs w:val="24"/>
          <w:u w:val="single"/>
        </w:rPr>
        <w:t>PROJECTS</w:t>
      </w:r>
    </w:p>
    <w:p w:rsidR="00F86A1F" w:rsidRPr="00B23ED8" w:rsidRDefault="009B42FF" w:rsidP="00B23ED8">
      <w:pPr>
        <w:spacing w:after="0" w:line="240" w:lineRule="auto"/>
        <w:ind w:left="-851"/>
        <w:rPr>
          <w:b/>
          <w:color w:val="31849B" w:themeColor="accent5" w:themeShade="BF"/>
        </w:rPr>
      </w:pPr>
      <w:r w:rsidRPr="00125EEA">
        <w:rPr>
          <w:b/>
        </w:rPr>
        <w:t>Employee Management System (CRUD Web App)</w:t>
      </w:r>
    </w:p>
    <w:p w:rsidR="00F86A1F" w:rsidRDefault="009B42FF" w:rsidP="008C22B9">
      <w:pPr>
        <w:spacing w:line="240" w:lineRule="auto"/>
        <w:ind w:left="-851"/>
      </w:pPr>
      <w:r w:rsidRPr="003B7E78">
        <w:rPr>
          <w:b/>
        </w:rPr>
        <w:t>Technologies:</w:t>
      </w:r>
      <w:r>
        <w:t xml:space="preserve"> Java, </w:t>
      </w:r>
      <w:proofErr w:type="spellStart"/>
      <w:r>
        <w:t>Servlets</w:t>
      </w:r>
      <w:proofErr w:type="spellEnd"/>
      <w:r>
        <w:t xml:space="preserve">, JDBC, </w:t>
      </w:r>
      <w:proofErr w:type="spellStart"/>
      <w:r>
        <w:t>MySQL</w:t>
      </w:r>
      <w:proofErr w:type="spellEnd"/>
      <w:r>
        <w:t>, HTML, CSS</w:t>
      </w:r>
    </w:p>
    <w:p w:rsidR="00F86A1F" w:rsidRDefault="009034C9" w:rsidP="009034C9">
      <w:pPr>
        <w:spacing w:after="0" w:line="240" w:lineRule="auto"/>
        <w:ind w:left="-851" w:right="284"/>
      </w:pPr>
      <w:r>
        <w:t xml:space="preserve"> </w:t>
      </w:r>
      <w:r w:rsidR="009B42FF">
        <w:t xml:space="preserve">Designed and developed a web-based application to manage employee records with CRUD </w:t>
      </w:r>
      <w:r w:rsidR="002C5F87">
        <w:t xml:space="preserve">     </w:t>
      </w:r>
      <w:r>
        <w:t xml:space="preserve">  </w:t>
      </w:r>
      <w:r w:rsidR="009B42FF">
        <w:t>functionality.</w:t>
      </w:r>
      <w:r w:rsidR="003B7E78">
        <w:t xml:space="preserve"> </w:t>
      </w:r>
      <w:r w:rsidR="009B42FF">
        <w:t>Ensured secure data storage using MySQL</w:t>
      </w:r>
      <w:r w:rsidR="002C5F87">
        <w:t xml:space="preserve"> and optimized database queries.</w:t>
      </w:r>
    </w:p>
    <w:p w:rsidR="002C5F87" w:rsidRDefault="002C5F87" w:rsidP="002C5F87">
      <w:pPr>
        <w:spacing w:after="0" w:line="240" w:lineRule="auto"/>
        <w:ind w:left="-907" w:right="397"/>
      </w:pPr>
    </w:p>
    <w:p w:rsidR="002C5F87" w:rsidRDefault="009B42FF" w:rsidP="002C5F87">
      <w:pPr>
        <w:spacing w:after="0" w:line="240" w:lineRule="auto"/>
        <w:ind w:left="-851"/>
        <w:rPr>
          <w:b/>
        </w:rPr>
      </w:pPr>
      <w:r w:rsidRPr="003B7E78">
        <w:rPr>
          <w:b/>
        </w:rPr>
        <w:t>History of Jabalpur (Informative Web App)</w:t>
      </w:r>
    </w:p>
    <w:p w:rsidR="009B42FF" w:rsidRDefault="009B42FF" w:rsidP="002C5F87">
      <w:pPr>
        <w:spacing w:after="0" w:line="240" w:lineRule="auto"/>
        <w:ind w:left="-851"/>
      </w:pPr>
      <w:r w:rsidRPr="003B7E78">
        <w:rPr>
          <w:b/>
        </w:rPr>
        <w:t>Technologies:</w:t>
      </w:r>
      <w:r>
        <w:t xml:space="preserve"> HTML, CSS, JavaScript</w:t>
      </w:r>
    </w:p>
    <w:p w:rsidR="002C5F87" w:rsidRPr="002C5F87" w:rsidRDefault="002C5F87" w:rsidP="002C5F87">
      <w:pPr>
        <w:spacing w:after="0" w:line="240" w:lineRule="auto"/>
        <w:ind w:left="-851"/>
        <w:rPr>
          <w:b/>
        </w:rPr>
      </w:pPr>
    </w:p>
    <w:p w:rsidR="00F86A1F" w:rsidRDefault="009B42FF" w:rsidP="002C5F87">
      <w:pPr>
        <w:spacing w:after="0" w:line="240" w:lineRule="auto"/>
        <w:ind w:left="-851"/>
      </w:pPr>
      <w:proofErr w:type="gramStart"/>
      <w:r>
        <w:t>Created a responsive web application highlighting Jabalpur’s rich history and cultural heritage,</w:t>
      </w:r>
      <w:r w:rsidR="003B7E78">
        <w:t xml:space="preserve"> </w:t>
      </w:r>
      <w:r>
        <w:t>with interactive UI components for enhanced user experience.</w:t>
      </w:r>
      <w:proofErr w:type="gramEnd"/>
    </w:p>
    <w:p w:rsidR="002C5F87" w:rsidRDefault="002C5F87" w:rsidP="002C5F87">
      <w:pPr>
        <w:spacing w:after="0" w:line="240" w:lineRule="auto"/>
      </w:pPr>
    </w:p>
    <w:p w:rsidR="00F86A1F" w:rsidRPr="00360D1F" w:rsidRDefault="009B42FF" w:rsidP="008C22B9">
      <w:pPr>
        <w:pStyle w:val="Heading2"/>
        <w:spacing w:before="0" w:line="240" w:lineRule="auto"/>
        <w:ind w:left="-851"/>
        <w:rPr>
          <w:sz w:val="24"/>
          <w:szCs w:val="24"/>
          <w:u w:val="single"/>
        </w:rPr>
      </w:pPr>
      <w:r w:rsidRPr="00360D1F">
        <w:rPr>
          <w:sz w:val="24"/>
          <w:szCs w:val="24"/>
          <w:u w:val="single"/>
        </w:rPr>
        <w:t>CERTIFICATIONS</w:t>
      </w:r>
    </w:p>
    <w:p w:rsidR="00F86A1F" w:rsidRDefault="009B42FF" w:rsidP="008C22B9">
      <w:pPr>
        <w:spacing w:after="0" w:line="240" w:lineRule="auto"/>
        <w:ind w:left="-851"/>
      </w:pPr>
      <w:r>
        <w:t>• Java Basics - Infosys Springboard</w:t>
      </w:r>
    </w:p>
    <w:p w:rsidR="00F86A1F" w:rsidRDefault="009B42FF" w:rsidP="008C22B9">
      <w:pPr>
        <w:spacing w:after="0" w:line="240" w:lineRule="auto"/>
        <w:ind w:left="-851"/>
      </w:pPr>
      <w:r>
        <w:t xml:space="preserve">• Introduction to SQL - </w:t>
      </w:r>
      <w:r w:rsidRPr="00F90BBA">
        <w:t>University of Michigan</w:t>
      </w:r>
    </w:p>
    <w:p w:rsidR="00F86A1F" w:rsidRDefault="009B42FF" w:rsidP="008C22B9">
      <w:pPr>
        <w:spacing w:after="0" w:line="240" w:lineRule="auto"/>
        <w:ind w:left="-851"/>
      </w:pPr>
      <w:r>
        <w:t xml:space="preserve">• Professional Edge Program - </w:t>
      </w:r>
      <w:hyperlink r:id="rId10" w:history="1">
        <w:r w:rsidRPr="00BD35C2">
          <w:rPr>
            <w:rStyle w:val="Hyperlink"/>
          </w:rPr>
          <w:t>NIIT Foundation</w:t>
        </w:r>
      </w:hyperlink>
    </w:p>
    <w:p w:rsidR="00F86A1F" w:rsidRDefault="00F86A1F" w:rsidP="008C22B9">
      <w:pPr>
        <w:spacing w:after="0" w:line="240" w:lineRule="auto"/>
        <w:ind w:left="-851"/>
      </w:pPr>
    </w:p>
    <w:p w:rsidR="00F86A1F" w:rsidRPr="00360D1F" w:rsidRDefault="009B42FF" w:rsidP="008C22B9">
      <w:pPr>
        <w:pStyle w:val="Heading2"/>
        <w:spacing w:before="0" w:line="240" w:lineRule="auto"/>
        <w:ind w:left="-851"/>
        <w:rPr>
          <w:sz w:val="24"/>
          <w:szCs w:val="24"/>
          <w:u w:val="single"/>
        </w:rPr>
      </w:pPr>
      <w:r w:rsidRPr="00360D1F">
        <w:rPr>
          <w:sz w:val="24"/>
          <w:szCs w:val="24"/>
          <w:u w:val="single"/>
        </w:rPr>
        <w:t>PROFESSIONAL TRAINING</w:t>
      </w:r>
    </w:p>
    <w:p w:rsidR="00F86A1F" w:rsidRDefault="009B42FF" w:rsidP="008C22B9">
      <w:pPr>
        <w:spacing w:after="0" w:line="240" w:lineRule="auto"/>
        <w:ind w:left="-851"/>
      </w:pPr>
      <w:r>
        <w:t>Full Stack Web Development Training — Jspiders Institute, Hyderabad</w:t>
      </w:r>
    </w:p>
    <w:p w:rsidR="00F86A1F" w:rsidRDefault="009B42FF" w:rsidP="008C22B9">
      <w:pPr>
        <w:spacing w:after="0" w:line="240" w:lineRule="auto"/>
        <w:ind w:left="-851"/>
      </w:pPr>
      <w:r>
        <w:t>Duration: August 2024 – Present</w:t>
      </w:r>
    </w:p>
    <w:p w:rsidR="00F86A1F" w:rsidRDefault="009B42FF" w:rsidP="008C22B9">
      <w:pPr>
        <w:spacing w:after="0" w:line="240" w:lineRule="auto"/>
        <w:ind w:left="-851"/>
      </w:pPr>
      <w:r>
        <w:t>Skills Covered: Web Technologies, React, Bootstrap, J2SE, JEE, MySQL, Oracle</w:t>
      </w:r>
    </w:p>
    <w:p w:rsidR="00F86A1F" w:rsidRDefault="00F86A1F" w:rsidP="008C22B9">
      <w:pPr>
        <w:spacing w:after="0" w:line="240" w:lineRule="auto"/>
        <w:ind w:left="-851"/>
      </w:pPr>
    </w:p>
    <w:p w:rsidR="00F86A1F" w:rsidRPr="00360D1F" w:rsidRDefault="009B42FF" w:rsidP="008C22B9">
      <w:pPr>
        <w:pStyle w:val="Heading2"/>
        <w:spacing w:before="0" w:line="240" w:lineRule="auto"/>
        <w:ind w:left="-851"/>
        <w:rPr>
          <w:sz w:val="24"/>
          <w:szCs w:val="24"/>
          <w:u w:val="single"/>
        </w:rPr>
      </w:pPr>
      <w:r w:rsidRPr="00360D1F">
        <w:rPr>
          <w:sz w:val="24"/>
          <w:szCs w:val="24"/>
          <w:u w:val="single"/>
        </w:rPr>
        <w:t>SOFT SKILLS</w:t>
      </w:r>
    </w:p>
    <w:p w:rsidR="00F86A1F" w:rsidRDefault="009B42FF" w:rsidP="008C22B9">
      <w:pPr>
        <w:spacing w:after="0" w:line="240" w:lineRule="auto"/>
        <w:ind w:left="-851"/>
      </w:pPr>
      <w:r>
        <w:t>• Strong problem-solving and analytical thinking</w:t>
      </w:r>
    </w:p>
    <w:p w:rsidR="00F86A1F" w:rsidRDefault="009B42FF" w:rsidP="008C22B9">
      <w:pPr>
        <w:spacing w:after="0" w:line="240" w:lineRule="auto"/>
        <w:ind w:left="-851"/>
      </w:pPr>
      <w:r>
        <w:t>• Effective teamwork and collaboration</w:t>
      </w:r>
    </w:p>
    <w:p w:rsidR="00F86A1F" w:rsidRDefault="009B42FF" w:rsidP="008C22B9">
      <w:pPr>
        <w:spacing w:after="0" w:line="240" w:lineRule="auto"/>
        <w:ind w:left="-851"/>
      </w:pPr>
      <w:r>
        <w:t>• Thrives in fast-paced environments and quickly adapts to new technologies</w:t>
      </w:r>
    </w:p>
    <w:sectPr w:rsidR="00F86A1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25014"/>
    <w:multiLevelType w:val="hybridMultilevel"/>
    <w:tmpl w:val="CCEE6CE0"/>
    <w:lvl w:ilvl="0" w:tplc="5BFA0A14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4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25EEA"/>
    <w:rsid w:val="0015074B"/>
    <w:rsid w:val="0029639D"/>
    <w:rsid w:val="002C5F87"/>
    <w:rsid w:val="00326F90"/>
    <w:rsid w:val="00360D1F"/>
    <w:rsid w:val="003B7E78"/>
    <w:rsid w:val="0075770B"/>
    <w:rsid w:val="008C22B9"/>
    <w:rsid w:val="009034C9"/>
    <w:rsid w:val="009B42FF"/>
    <w:rsid w:val="00AA1D8D"/>
    <w:rsid w:val="00B23ED8"/>
    <w:rsid w:val="00B47730"/>
    <w:rsid w:val="00B53ECE"/>
    <w:rsid w:val="00BD35C2"/>
    <w:rsid w:val="00CB0664"/>
    <w:rsid w:val="00CE198B"/>
    <w:rsid w:val="00EC53C8"/>
    <w:rsid w:val="00F86A1F"/>
    <w:rsid w:val="00F90BBA"/>
    <w:rsid w:val="00FC693F"/>
    <w:rsid w:val="00FE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E2B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35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ckerrank.com/profile/kshitijbaba2320" TargetMode="External"/><Relationship Id="rId3" Type="http://schemas.openxmlformats.org/officeDocument/2006/relationships/styles" Target="styles.xml"/><Relationship Id="rId7" Type="http://schemas.openxmlformats.org/officeDocument/2006/relationships/hyperlink" Target="https://github.com/Kshitij-Pal9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kshitij-pal-9475aa26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Pictures/mee/MyCertificate/NIIT.jpe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hitijpal18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EFE59A-C30A-470F-9753-1569C28C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win10</cp:lastModifiedBy>
  <cp:revision>7</cp:revision>
  <dcterms:created xsi:type="dcterms:W3CDTF">2013-12-23T23:15:00Z</dcterms:created>
  <dcterms:modified xsi:type="dcterms:W3CDTF">2025-08-14T16:08:00Z</dcterms:modified>
  <cp:category/>
</cp:coreProperties>
</file>